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966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Наумова Павла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Наумов П.И.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 П.И.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Наумова П.И.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Наумова П.И.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Наумова П.И.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Наумова П.И.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Наумова Павла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966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0412365400575009662415164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